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1752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282000403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1752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ЕКС 40102810245370000007, БИК 007162163, ОКТМО 71871000,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0412365400805010342515151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